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书名：本草诗解药性新注</w:t>
      </w:r>
    </w:p>
    <w:p>
      <w:r>
        <w:t>作者：张仲机，杨毓俊编著</w:t>
      </w:r>
    </w:p>
    <w:p>
      <w:r>
        <w:t>出版社：西安：陕西科学技术出版社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本草诗解药性新注 评论地址：https://www.jiaokey.com/book/detail/12057131.html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