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书名：槐花开了  湖南卫视《真情》故事</w:t>
      </w:r>
    </w:p>
    <w:p>
      <w:r>
        <w:t>作者：陈晓冬，杨敏主编；湖南卫视报刊社《真情》栏目组编著</w:t>
      </w:r>
    </w:p>
    <w:p>
      <w:r>
        <w:t>出版社：长沙：湖南教育出版社</w:t>
      </w:r>
    </w:p>
    <w:p>
      <w:r>
        <w:t>出版日期：2007.01</w:t>
      </w:r>
    </w:p>
    <w:p>
      <w:r>
        <w:t>总页数：197</w:t>
      </w:r>
    </w:p>
    <w:p>
      <w:r>
        <w:t>更多请访问教客网: www.jiaokey.com</w:t>
      </w:r>
    </w:p>
    <w:p>
      <w:r>
        <w:t>槐花开了  湖南卫视《真情》故事 评论地址：https://www.jiaokey.com/book/detail/12057212.html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