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书名：鉴藏香荷包</w:t>
      </w:r>
    </w:p>
    <w:p>
      <w:r>
        <w:t>作者：章用秀编著</w:t>
      </w:r>
    </w:p>
    <w:p>
      <w:r>
        <w:t>出版社：天津:天津人民美术出版社,2005.01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鉴藏香荷包 评论地址：https://www.jiaokey.com/book/detail/12057352.html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