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书名：艺术大帝达·芬奇</w:t>
      </w:r>
    </w:p>
    <w:p>
      <w:r>
        <w:t>作者：（俄）德·梅列日科夫斯基著；刁绍华，赵静男译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总页数：622</w:t>
      </w:r>
    </w:p>
    <w:p>
      <w:r>
        <w:t>更多请访问教客网: www.jiaokey.com</w:t>
      </w:r>
    </w:p>
    <w:p>
      <w:r>
        <w:t>艺术大帝达·芬奇 评论地址：https://www.jiaokey.com/book/detail/12057614.html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