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书名：叛教者罗马大帝尤里安</w:t>
      </w:r>
    </w:p>
    <w:p>
      <w:r>
        <w:t>作者：（俄）德·梅列日科夫斯基著；刁绍华，赵静男译</w:t>
      </w:r>
    </w:p>
    <w:p>
      <w:r>
        <w:t>出版社：哈尔滨:黑龙江人民出版社,1998.02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叛教者罗马大帝尤里安 评论地址：https://www.jiaokey.com/book/detail/12057667.html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