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书名：清代俗语图说</w:t>
      </w:r>
    </w:p>
    <w:p>
      <w:r>
        <w:t>作者：胡毅华编</w:t>
      </w:r>
    </w:p>
    <w:p>
      <w:r>
        <w:t>出版社：上海：上海书店出版社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清代俗语图说 评论地址：https://www.jiaokey.com/book/detail/12057834.html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