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作者：（奥）斯台芬·茨威格（Stefan Zweig）著；张玉书译</w:t>
      </w:r>
    </w:p>
    <w:p>
      <w:r>
        <w:t>出版社：上海：上海译文出版社</w:t>
      </w:r>
    </w:p>
    <w:p>
      <w:r>
        <w:t>出版日期：2007</w:t>
      </w:r>
    </w:p>
    <w:p>
      <w:r>
        <w:t>总页数：340</w:t>
      </w:r>
    </w:p>
    <w:p>
      <w:r>
        <w:t>更多请访问教客网: www.jiaokey.com</w:t>
      </w:r>
    </w:p>
    <w:p>
      <w:r>
        <w:t>一个陌生女人的来信 评论地址：https://www.jiaokey.com/book/detail/12057971.html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