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书名：英语幽默笑话集锦  英汉对照  有礼貌的马</w:t>
      </w:r>
    </w:p>
    <w:p>
      <w:r>
        <w:t>作者：徐莉娜主编</w:t>
      </w:r>
    </w:p>
    <w:p>
      <w:r>
        <w:t>出版社：青岛：青岛出版社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英语幽默笑话集锦  英汉对照  有礼貌的马 评论地址：https://www.jiaokey.com/book/detail/12057974.html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