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书名：世界室内外装饰设计  店面、建筑造型</w:t>
      </w:r>
    </w:p>
    <w:p>
      <w:r>
        <w:t>作者：袁保安等主编；邹伟滨，赵旺编写</w:t>
      </w:r>
    </w:p>
    <w:p>
      <w:r>
        <w:t>出版社：广州：广东科技出版社</w:t>
      </w:r>
    </w:p>
    <w:p>
      <w:r>
        <w:t>出版日期：1996.03</w:t>
      </w:r>
    </w:p>
    <w:p>
      <w:r>
        <w:t>总页数：192</w:t>
      </w:r>
    </w:p>
    <w:p>
      <w:r>
        <w:t>更多请访问教客网: www.jiaokey.com</w:t>
      </w:r>
    </w:p>
    <w:p>
      <w:r>
        <w:t>世界室内外装饰设计  店面、建筑造型 评论地址：https://www.jiaokey.com/book/detail/12058006.html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