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书名：软组织伤病按摩治疗图解</w:t>
      </w:r>
    </w:p>
    <w:p>
      <w:r>
        <w:t>作者：李爱民主编；张经烈摄影</w:t>
      </w:r>
    </w:p>
    <w:p>
      <w:r>
        <w:t>出版社：北京：金盾出版社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软组织伤病按摩治疗图解 评论地址：https://www.jiaokey.com/book/detail/12058193.html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