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书名：四季养生宜忌</w:t>
      </w:r>
    </w:p>
    <w:p>
      <w:r>
        <w:t>作者：田洪江编著</w:t>
      </w:r>
    </w:p>
    <w:p>
      <w:r>
        <w:t>出版社：北京：中国戏剧出版社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四季养生宜忌 评论地址：https://www.jiaokey.com/book/detail/12058375.html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