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书名：糖尿病食疗便典</w:t>
      </w:r>
    </w:p>
    <w:p>
      <w:r>
        <w:t>作者：吴为华主编</w:t>
      </w:r>
    </w:p>
    <w:p>
      <w:r>
        <w:t>出版社：广州:广州出版社,2007.06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糖尿病食疗便典 评论地址：https://www.jiaokey.com/book/detail/12058434.html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