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书名：血府逐瘀汤</w:t>
      </w:r>
    </w:p>
    <w:p>
      <w:r>
        <w:t>作者：余明哲，彭美凤编著</w:t>
      </w:r>
    </w:p>
    <w:p>
      <w:r>
        <w:t>出版社：北京:中国中医药出版社,2005.01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血府逐瘀汤 评论地址：https://www.jiaokey.com/book/detail/12058463.html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