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书名：合理营养促健康  营养·食疗·食品安全</w:t>
      </w:r>
    </w:p>
    <w:p>
      <w:r>
        <w:t>作者：常州市医学会主编</w:t>
      </w:r>
    </w:p>
    <w:p>
      <w:r>
        <w:t>出版社：南京：东南大学出版社</w:t>
      </w:r>
    </w:p>
    <w:p>
      <w:r>
        <w:t>出版日期：2006.01</w:t>
      </w:r>
    </w:p>
    <w:p>
      <w:r>
        <w:t>总页数：105</w:t>
      </w:r>
    </w:p>
    <w:p>
      <w:r>
        <w:t>更多请访问教客网: www.jiaokey.com</w:t>
      </w:r>
    </w:p>
    <w:p>
      <w:r>
        <w:t>合理营养促健康  营养·食疗·食品安全 评论地址：https://www.jiaokey.com/book/detail/12058514.html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