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书名：食物本草养生妙方</w:t>
      </w:r>
    </w:p>
    <w:p>
      <w:r>
        <w:t>作者：郭教礼，马琳主编</w:t>
      </w:r>
    </w:p>
    <w:p>
      <w:r>
        <w:t>出版社：西安：第四军医大学出版社</w:t>
      </w:r>
    </w:p>
    <w:p>
      <w:r>
        <w:t>出版日期：2008.01</w:t>
      </w:r>
    </w:p>
    <w:p>
      <w:r>
        <w:t>总页数：238</w:t>
      </w:r>
    </w:p>
    <w:p>
      <w:r>
        <w:t>更多请访问教客网: www.jiaokey.com</w:t>
      </w:r>
    </w:p>
    <w:p>
      <w:r>
        <w:t>食物本草养生妙方 评论地址：https://www.jiaokey.com/book/detail/12058598.html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