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书名：儿童健康成长药膳</w:t>
      </w:r>
    </w:p>
    <w:p>
      <w:r>
        <w:t>作者：张景琛著</w:t>
      </w:r>
    </w:p>
    <w:p>
      <w:r>
        <w:t>出版社：汕头：汕头大学出版社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儿童健康成长药膳 评论地址：https://www.jiaokey.com/book/detail/12058629.html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