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书名：CT尿路成像图谱</w:t>
      </w:r>
    </w:p>
    <w:p>
      <w:r>
        <w:t>作者：（美）斯沃曼，柯汉著</w:t>
      </w:r>
    </w:p>
    <w:p>
      <w:r>
        <w:t>出版社：天津：天津科技翻译出版公司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CT尿路成像图谱 评论地址：https://www.jiaokey.com/book/detail/12058798.html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