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书名：霍乱暴发  评估暴发反应与改进防范</w:t>
      </w:r>
    </w:p>
    <w:p>
      <w:r>
        <w:t>作者：世界卫生组织全球霍乱控制特别工作组著；周祖木译</w:t>
      </w:r>
    </w:p>
    <w:p>
      <w:r>
        <w:t>出版社：北京：人民卫生出版社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霍乱暴发  评估暴发反应与改进防范 评论地址：https://www.jiaokey.com/book/detail/12058814.html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