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书名：中医护理健康教育</w:t>
      </w:r>
    </w:p>
    <w:p>
      <w:r>
        <w:t>作者：孙秋华，沈勤主编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中医护理健康教育 评论地址：https://www.jiaokey.com/book/detail/12058830.html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