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书名：美食良方  膳食调理抑郁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美食良方  膳食调理抑郁 评论地址：https://www.jiaokey.com/book/detail/12058854.html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