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书名：循经取穴胶布疗法</w:t>
      </w:r>
    </w:p>
    <w:p>
      <w:r>
        <w:t>作者：于若木著</w:t>
      </w:r>
    </w:p>
    <w:p>
      <w:r>
        <w:t>出版社：北京:中国社会出版社,2005.04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循经取穴胶布疗法 评论地址：https://www.jiaokey.com/book/detail/12058885.html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