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书名：全身按摩时尚保健</w:t>
      </w:r>
    </w:p>
    <w:p>
      <w:r>
        <w:t>作者：（英）费奥纳·哈罗德（Fiona Harrold）著；唐华，曹继正等译</w:t>
      </w:r>
    </w:p>
    <w:p>
      <w:r>
        <w:t>出版社：北京：中国水利水电出版社</w:t>
      </w:r>
    </w:p>
    <w:p>
      <w:r>
        <w:t>出版日期：2005</w:t>
      </w:r>
    </w:p>
    <w:p>
      <w:r>
        <w:t>总页数：134</w:t>
      </w:r>
    </w:p>
    <w:p>
      <w:r>
        <w:t>更多请访问教客网: www.jiaokey.com</w:t>
      </w:r>
    </w:p>
    <w:p>
      <w:r>
        <w:t>全身按摩时尚保健 评论地址：https://www.jiaokey.com/book/detail/12059133.html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