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书名：壶山验案荟萃</w:t>
      </w:r>
    </w:p>
    <w:p>
      <w:r>
        <w:t>作者：林兴江，林如汉，叶锦先等编</w:t>
      </w:r>
    </w:p>
    <w:p>
      <w:r>
        <w:t>出版社：福建中医学院科研处,1987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壶山验案荟萃 评论地址：https://www.jiaokey.com/book/detail/12059311.html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