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神经系统临床疾病1000问答</w:t>
      </w:r>
    </w:p>
    <w:p>
      <w:r>
        <w:rPr>
          <w:rFonts w:ascii="宋体" w:hAnsi="宋体" w:eastAsia="宋体"/>
          <w:sz w:val="24"/>
        </w:rPr>
        <w:t>魏正新，胡维铬，孟书玉编著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神经系统临床疾病1000问答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魏正新，胡维铬，孟书玉编著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黑龙江省卫生宣传教育所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本书出售、求购地址：https://www.jiaokey.com/book/detail/12059356.html</w:t>
      </w:r>
    </w:p>
    <w:p>
      <w:r>
        <w:t>更多相关图书推荐：https://www.jiaokey.com</w:t>
      </w:r>
    </w:p>
    <w:p>
      <w:r>
        <w:t>魏正新，胡维铬，孟书玉编著 其他作品：https://www.jiaokey.com/tag/魏正新，胡维铬，孟书玉编著.html</w:t>
      </w:r>
    </w:p>
    <w:p>
      <w:r>
        <w:t>黑龙江省卫生宣传教育所 出版图书：https://www.jiaokey.com/tag/黑龙江省卫生宣传教育所.html</w:t>
      </w:r>
    </w:p>
    <w:p>
      <w:r>
        <w:t>关键词搜索：https://www.jiaokey.com/tag/神经系统临床疾病1000问答.html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