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书名：妇科经带胎产证治歌括</w:t>
      </w:r>
    </w:p>
    <w:p>
      <w:r>
        <w:t>作者：孙朗川编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妇科经带胎产证治歌括 评论地址：https://www.jiaokey.com/book/detail/12059391.html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