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书名：藏宝聚瑛  2007年1月第1辑总第13辑</w:t>
      </w:r>
    </w:p>
    <w:p>
      <w:r>
        <w:t>作者：赖东平编</w:t>
      </w:r>
    </w:p>
    <w:p>
      <w:r>
        <w:t>出版社：上海:上海画报出版社,2007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藏宝聚瑛  2007年1月第1辑总第13辑 评论地址：https://www.jiaokey.com/book/detail/12059548.html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