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书名：俗话倾谈</w:t>
      </w:r>
    </w:p>
    <w:p>
      <w:r>
        <w:t>作者：（清）邵彬儒著；（清）牢骚子著</w:t>
      </w:r>
    </w:p>
    <w:p>
      <w:r>
        <w:t>出版社：北京：中央民族大学出版社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俗话倾谈 评论地址：https://www.jiaokey.com/book/detail/12059646.html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