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（卷下）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（卷下）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本书出售、求购地址：https://www.jiaokey.com/book/detail/12059702.html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关键词搜索：https://www.jiaokey.com/tag/昭明文选  （卷下）.html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