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《明史》订补文献汇编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《明史》订补文献汇编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本书出售、求购地址：https://www.jiaokey.com/book/detail/12059796.html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关键词搜索：https://www.jiaokey.com/tag/《明史》订补文献汇编.html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