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书名：'99北京科技成果推广项目精萃</w:t>
      </w:r>
    </w:p>
    <w:p>
      <w:r>
        <w:t>作者：朱炎主编；北京市科学技术委员会等联合编辑</w:t>
      </w:r>
    </w:p>
    <w:p>
      <w:r>
        <w:t>出版社：北京：中国标准出版社</w:t>
      </w:r>
    </w:p>
    <w:p>
      <w:r>
        <w:t>出版日期：1999.08</w:t>
      </w:r>
    </w:p>
    <w:p>
      <w:r>
        <w:t>总页数：387</w:t>
      </w:r>
    </w:p>
    <w:p>
      <w:r>
        <w:t>更多请访问教客网: www.jiaokey.com</w:t>
      </w:r>
    </w:p>
    <w:p>
      <w:r>
        <w:t>'99北京科技成果推广项目精萃 评论地址：https://www.jiaokey.com/book/detail/12059956.html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