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书名：哈尔滨市兆麟小学校校史  （1926-1996）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哈尔滨市兆麟小学校校史  （1926-1996） 评论地址：https://www.jiaokey.com/book/detail/12060100.html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