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书名：《黑龙江农垦》上编·卷二  黑龙江农垦大事记  （1947-1984）</w:t>
      </w:r>
    </w:p>
    <w:p>
      <w:r>
        <w:t>作者:黑龙江省国营农场总局农垦史志办公室</w:t>
      </w:r>
    </w:p>
    <w:p>
      <w:r>
        <w:t>出版社:</w:t>
      </w:r>
    </w:p>
    <w:p>
      <w:r>
        <w:t>出版日期：</w:t>
      </w:r>
    </w:p>
    <w:p>
      <w:r>
        <w:t>总页数：69</w:t>
      </w:r>
    </w:p>
    <w:p>
      <w:r>
        <w:t>更多请访问教客网:www.jiaokey.com</w:t>
      </w:r>
    </w:p>
    <w:p>
      <w:r>
        <w:t>《黑龙江农垦》上编·卷二  黑龙江农垦大事记  （1947-1984）评论地址：https://www.jiaokey.com/book/detail/12060101.html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