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北京西城老同志的回忆</w:t>
      </w:r>
    </w:p>
    <w:p>
      <w:r>
        <w:t>作者：张国玉，朱秉春主编；中共北京市委西城区委组织部等编</w:t>
      </w:r>
    </w:p>
    <w:p>
      <w:r>
        <w:t>出版社：北京：中央文献出版社</w:t>
      </w:r>
    </w:p>
    <w:p>
      <w:r>
        <w:t>出版日期：2001.06</w:t>
      </w:r>
    </w:p>
    <w:p>
      <w:r>
        <w:t>总页数：483</w:t>
      </w:r>
    </w:p>
    <w:p>
      <w:r>
        <w:t>更多请访问教客网: www.jiaokey.com</w:t>
      </w:r>
    </w:p>
    <w:p>
      <w:r>
        <w:t>峥嵘岁月  北京西城老同志的回忆 评论地址：https://www.jiaokey.com/book/detail/12060229.html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