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书名：研究生入学考试数学试题精选·精解·精练  概率论与数理统计  1987-1999</w:t>
      </w:r>
    </w:p>
    <w:p>
      <w:r>
        <w:t>作者：欧维义等著</w:t>
      </w:r>
    </w:p>
    <w:p>
      <w:r>
        <w:t>出版社：长春：吉林大学出版社</w:t>
      </w:r>
    </w:p>
    <w:p>
      <w:r>
        <w:t>出版日期：1999.07</w:t>
      </w:r>
    </w:p>
    <w:p>
      <w:r>
        <w:t>总页数：338</w:t>
      </w:r>
    </w:p>
    <w:p>
      <w:r>
        <w:t>更多请访问教客网: www.jiaokey.com</w:t>
      </w:r>
    </w:p>
    <w:p>
      <w:r>
        <w:t>研究生入学考试数学试题精选·精解·精练  概率论与数理统计  1987-1999 评论地址：https://www.jiaokey.com/book/detail/12060331.html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