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书名：创业上岗路路通</w:t>
      </w:r>
    </w:p>
    <w:p>
      <w:r>
        <w:t>作者：何荣彬，杨建燎主编；黄金脑智囊群撰写</w:t>
      </w:r>
    </w:p>
    <w:p>
      <w:r>
        <w:t>出版社：广州：广东人民出版社</w:t>
      </w:r>
    </w:p>
    <w:p>
      <w:r>
        <w:t>出版日期：1998.09</w:t>
      </w:r>
    </w:p>
    <w:p>
      <w:r>
        <w:t>总页数：110</w:t>
      </w:r>
    </w:p>
    <w:p>
      <w:r>
        <w:t>更多请访问教客网: www.jiaokey.com</w:t>
      </w:r>
    </w:p>
    <w:p>
      <w:r>
        <w:t>创业上岗路路通 评论地址：https://www.jiaokey.com/book/detail/12060505.html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