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书名：2005年硕士研究生入学考试考研英语听力专项30天突破  高级版·配磁带</w:t>
      </w:r>
    </w:p>
    <w:p>
      <w:r>
        <w:t>作者：组编黑博士考研信息工作室主编郝克琦，周雪春</w:t>
      </w:r>
    </w:p>
    <w:p>
      <w:r>
        <w:t>出版社：世界图书出版西安公司</w:t>
      </w:r>
    </w:p>
    <w:p>
      <w:r>
        <w:t>出版日期：2004.03</w:t>
      </w:r>
    </w:p>
    <w:p>
      <w:r>
        <w:t>总页数：190</w:t>
      </w:r>
    </w:p>
    <w:p>
      <w:r>
        <w:t>更多请访问教客网: www.jiaokey.com</w:t>
      </w:r>
    </w:p>
    <w:p>
      <w:r>
        <w:t>2005年硕士研究生入学考试考研英语听力专项30天突破  高级版·配磁带 评论地址：https://www.jiaokey.com/book/detail/12060602.html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