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2002标准教程 学生手册</w:t>
      </w:r>
    </w:p>
    <w:p>
      <w:r>
        <w:t>作者：微软公司著</w:t>
      </w:r>
    </w:p>
    <w:p>
      <w:r>
        <w:t>出版社：北京：中国劳动社会保障出版社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Microsoft Word 2002标准教程 学生手册 评论地址：https://www.jiaokey.com/book/detail/12060852.html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