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书名：电脑上网从入门到精通</w:t>
      </w:r>
    </w:p>
    <w:p>
      <w:r>
        <w:t>作者：何弘，刘伟华编著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电脑上网从入门到精通 评论地址：https://www.jiaokey.com/book/detail/12060914.html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