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书名：来自德国的报道  多媒体对德国社会的影响</w:t>
      </w:r>
    </w:p>
    <w:p>
      <w:r>
        <w:t>作者：德意志联邦共和国大使馆编</w:t>
      </w:r>
    </w:p>
    <w:p>
      <w:r>
        <w:t>出版社：德意志联邦共和国大使馆</w:t>
      </w:r>
    </w:p>
    <w:p>
      <w:r>
        <w:t>出版日期：1996.02</w:t>
      </w:r>
    </w:p>
    <w:p>
      <w:r>
        <w:t>总页数：60</w:t>
      </w:r>
    </w:p>
    <w:p>
      <w:r>
        <w:t>更多请访问教客网: www.jiaokey.com</w:t>
      </w:r>
    </w:p>
    <w:p>
      <w:r>
        <w:t>来自德国的报道  多媒体对德国社会的影响 评论地址：https://www.jiaokey.com/book/detail/12060942.html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