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有组织犯罪大揭秘</w:t>
      </w:r>
    </w:p>
    <w:p>
      <w:r>
        <w:rPr>
          <w:rFonts w:ascii="宋体" w:hAnsi="宋体" w:eastAsia="宋体"/>
          <w:sz w:val="24"/>
        </w:rPr>
        <w:t>（美）保罗·兰德著；欧阳柏青译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有组织犯罪大揭秘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（美）保罗·兰德著；欧阳柏青译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本书出售、求购地址：https://www.jiaokey.com/book/detail/12061306.html</w:t>
      </w:r>
    </w:p>
    <w:p>
      <w:r>
        <w:t>更多相关图书推荐：https://www.jiaokey.com</w:t>
      </w:r>
    </w:p>
    <w:p>
      <w:r>
        <w:t>（美）保罗·兰德著；欧阳柏青译 其他作品：https://www.jiaokey.com/tag/（美）保罗·兰德著；欧阳柏青译.html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关键词搜索：https://www.jiaokey.com/tag/有组织犯罪大揭秘.html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