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基督教会与近代山东社会</w:t>
      </w:r>
    </w:p>
    <w:p>
      <w:r>
        <w:rPr>
          <w:rFonts w:ascii="宋体" w:hAnsi="宋体" w:eastAsia="宋体"/>
          <w:sz w:val="24"/>
        </w:rPr>
        <w:t>陶飞亚，刘天路著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1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基督教会与近代山东社会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陶飞亚，刘天路著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基督教史(地点: 山东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本书出售、求购地址：https://www.jiaokey.com/book/detail/12061503.html</w:t>
      </w:r>
    </w:p>
    <w:p>
      <w:r>
        <w:t>更多相关图书推荐：https://www.jiaokey.com</w:t>
      </w:r>
    </w:p>
    <w:p>
      <w:r>
        <w:t>陶飞亚，刘天路著 其他作品：https://www.jiaokey.com/tag/陶飞亚，刘天路著.html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关键词搜索：https://www.jiaokey.com/tag/基督教史(地点: 山东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