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书名：上杉谦信：天与地  下</w:t>
      </w:r>
    </w:p>
    <w:p>
      <w:r>
        <w:t>作者：（日）海音寺潮五郎著</w:t>
      </w:r>
    </w:p>
    <w:p>
      <w:r>
        <w:t>出版社：重庆:重庆出版社,2008.06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上杉谦信：天与地  下 评论地址：https://www.jiaokey.com/book/detail/12061635.html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