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书名：生活英语口语想说就会说</w:t>
      </w:r>
    </w:p>
    <w:p>
      <w:r>
        <w:t>作者：崔鹏，张园园主编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生活英语口语想说就会说 评论地址：https://www.jiaokey.com/book/detail/12061845.html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