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首席教师专题小课本  高中数学  平面向量</w:t>
      </w:r>
    </w:p>
    <w:p>
      <w:r>
        <w:rPr>
          <w:rFonts w:ascii="宋体" w:hAnsi="宋体" w:eastAsia="宋体"/>
          <w:sz w:val="24"/>
        </w:rPr>
        <w:t>李云鹏，张希孝本册主编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首席教师专题小课本  高中数学  平面向量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李云鹏，张希孝本册主编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本书出售、求购地址：https://www.jiaokey.com/book/detail/12061908.html</w:t>
      </w:r>
    </w:p>
    <w:p>
      <w:r>
        <w:t>更多相关图书推荐：https://www.jiaokey.com</w:t>
      </w:r>
    </w:p>
    <w:p>
      <w:r>
        <w:t>李云鹏，张希孝本册主编 其他作品：https://www.jiaokey.com/tag/李云鹏，张希孝本册主编.html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关键词搜索：https://www.jiaokey.com/tag/几何课-高中-教学参考资料.html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