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书名：走进圣城  感悟经典  第4册</w:t>
      </w:r>
    </w:p>
    <w:p>
      <w:r>
        <w:t>作者：李建伟，郭鲲主编</w:t>
      </w:r>
    </w:p>
    <w:p>
      <w:r>
        <w:t>出版社：济南：山东友谊出版社</w:t>
      </w:r>
    </w:p>
    <w:p>
      <w:r>
        <w:t>出版日期：2008.09</w:t>
      </w:r>
    </w:p>
    <w:p>
      <w:r>
        <w:t>总页数：131</w:t>
      </w:r>
    </w:p>
    <w:p>
      <w:r>
        <w:t>更多请访问教客网: www.jiaokey.com</w:t>
      </w:r>
    </w:p>
    <w:p>
      <w:r>
        <w:t>走进圣城  感悟经典  第4册 评论地址：https://www.jiaokey.com/book/detail/12061927.html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