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书名：小学六年早知道：中国学生成长经验访谈之一  （增补本）</w:t>
      </w:r>
    </w:p>
    <w:p>
      <w:r>
        <w:t>作者：日新主编</w:t>
      </w:r>
    </w:p>
    <w:p>
      <w:r>
        <w:t>出版社：北京：九州出版社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小学六年早知道：中国学生成长经验访谈之一  （增补本） 评论地址：https://www.jiaokey.com/book/detail/12061981.html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