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书名：婴幼儿太极按摩</w:t>
      </w:r>
    </w:p>
    <w:p>
      <w:r>
        <w:t>作者：苏永泉著</w:t>
      </w:r>
    </w:p>
    <w:p>
      <w:r>
        <w:t>出版社：太原：山西科学技术出版社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婴幼儿太极按摩 评论地址：https://www.jiaokey.com/book/detail/12062097.html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