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书名：乡村公共经济问题探索</w:t>
      </w:r>
    </w:p>
    <w:p>
      <w:r>
        <w:t>作者：江桂英著</w:t>
      </w:r>
    </w:p>
    <w:p>
      <w:r>
        <w:t>出版社：厦门：厦门大学出版社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乡村公共经济问题探索 评论地址：https://www.jiaokey.com/book/detail/12062112.html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