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书名：后现代主义视阈中的现代美英非虚构文学</w:t>
      </w:r>
    </w:p>
    <w:p>
      <w:r>
        <w:t>作者：何肖朗著</w:t>
      </w:r>
    </w:p>
    <w:p>
      <w:r>
        <w:t>出版社：厦门：厦门大学出版社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后现代主义视阈中的现代美英非虚构文学 评论地址：https://www.jiaokey.com/book/detail/12062124.html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