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书名：自由的认识与实践  马克思主义自由观及其当代意义</w:t>
      </w:r>
    </w:p>
    <w:p>
      <w:r>
        <w:t>作者：杨建毅著</w:t>
      </w:r>
    </w:p>
    <w:p>
      <w:r>
        <w:t>出版社：兰州：甘肃人民出版社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自由的认识与实践  马克思主义自由观及其当代意义 评论地址：https://www.jiaokey.com/book/detail/12062200.html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